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7590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Министерство образования и науки Смоленской области </w:t>
      </w:r>
      <w:bookmarkEnd w:id="1"/>
    </w:p>
    <w:p>
      <w:pPr>
        <w:spacing w:before="0" w:after="0" w:line="408"/>
        <w:ind w:left="120"/>
        <w:jc w:val="center"/>
      </w:pPr>
      <w:bookmarkStart w:name="88e3db00-6636-4601-a948-1c797e67dbbc" w:id="2"/>
      <w:r>
        <w:rPr>
          <w:rFonts w:ascii="Times New Roman" w:hAnsi="Times New Roman"/>
          <w:b/>
          <w:i w:val="false"/>
          <w:color w:val="000000"/>
          <w:sz w:val="28"/>
        </w:rPr>
        <w:t>Муниципальное образование "Гагаринский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Володьков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5229346)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г.Гагарин</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39759048" w:id="5"/>
    <w:p>
      <w:pPr>
        <w:sectPr>
          <w:pgSz w:w="11906" w:h="16383" w:orient="portrait"/>
        </w:sectPr>
      </w:pPr>
    </w:p>
    <w:bookmarkEnd w:id="5"/>
    <w:bookmarkEnd w:id="0"/>
    <w:bookmarkStart w:name="block-3975904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9759045" w:id="7"/>
    <w:p>
      <w:pPr>
        <w:sectPr>
          <w:pgSz w:w="11906" w:h="16383" w:orient="portrait"/>
        </w:sectPr>
      </w:pPr>
    </w:p>
    <w:bookmarkEnd w:id="7"/>
    <w:bookmarkEnd w:id="6"/>
    <w:bookmarkStart w:name="block-3975904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759046" w:id="9"/>
    <w:p>
      <w:pPr>
        <w:sectPr>
          <w:pgSz w:w="11906" w:h="16383" w:orient="portrait"/>
        </w:sectPr>
      </w:pPr>
    </w:p>
    <w:bookmarkEnd w:id="9"/>
    <w:bookmarkEnd w:id="8"/>
    <w:bookmarkStart w:name="block-39759047"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759047" w:id="13"/>
    <w:p>
      <w:pPr>
        <w:sectPr>
          <w:pgSz w:w="11906" w:h="16383" w:orient="portrait"/>
        </w:sectPr>
      </w:pPr>
    </w:p>
    <w:bookmarkEnd w:id="13"/>
    <w:bookmarkEnd w:id="10"/>
    <w:bookmarkStart w:name="block-3975904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9759043" w:id="15"/>
    <w:p>
      <w:pPr>
        <w:sectPr>
          <w:pgSz w:w="16383" w:h="11906" w:orient="landscape"/>
        </w:sectPr>
      </w:pPr>
    </w:p>
    <w:bookmarkEnd w:id="15"/>
    <w:bookmarkEnd w:id="14"/>
    <w:bookmarkStart w:name="block-3975904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https://m.edsoo.ru/7f419506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759044" w:id="17"/>
    <w:p>
      <w:pPr>
        <w:sectPr>
          <w:pgSz w:w="16383" w:h="11906" w:orient="landscape"/>
        </w:sectPr>
      </w:pPr>
    </w:p>
    <w:bookmarkEnd w:id="17"/>
    <w:bookmarkEnd w:id="16"/>
    <w:bookmarkStart w:name="block-3975904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19"/>
      <w:r>
        <w:rPr>
          <w:rFonts w:ascii="Times New Roman" w:hAnsi="Times New Roman"/>
          <w:b w:val="false"/>
          <w:i w:val="false"/>
          <w:color w:val="000000"/>
          <w:sz w:val="28"/>
        </w:rPr>
        <w:t>Шойгу Ю.С. Основы безопасности жизнедеятельности</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0"/>
      <w:r>
        <w:rPr>
          <w:rFonts w:ascii="Times New Roman" w:hAnsi="Times New Roman"/>
          <w:b w:val="false"/>
          <w:i w:val="false"/>
          <w:color w:val="000000"/>
          <w:sz w:val="28"/>
        </w:rPr>
        <w:t>Библиотека ЦОК</w:t>
      </w:r>
      <w:bookmarkEnd w:id="20"/>
      <w:r>
        <w:rPr>
          <w:sz w:val="28"/>
        </w:rPr>
        <w:br/>
      </w:r>
      <w:bookmarkStart w:name="4db1b891-46b6-424a-ab63-7fb5c2284dca" w:id="21"/>
      <w:r>
        <w:rPr>
          <w:rFonts w:ascii="Times New Roman" w:hAnsi="Times New Roman"/>
          <w:b w:val="false"/>
          <w:i w:val="false"/>
          <w:color w:val="000000"/>
          <w:sz w:val="28"/>
        </w:rPr>
        <w:t xml:space="preserve"> https://m.edsoo.ru/7f419506</w:t>
      </w:r>
      <w:bookmarkEnd w:id="21"/>
    </w:p>
    <w:bookmarkStart w:name="block-39759049"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9506" Type="http://schemas.openxmlformats.org/officeDocument/2006/relationships/hyperlink" Id="rId15"/>
    <Relationship TargetMode="External" Target="https://m.edsoo.ru/7f419506" Type="http://schemas.openxmlformats.org/officeDocument/2006/relationships/hyperlink" Id="rId16"/>
    <Relationship TargetMode="External" Target="https://m.edsoo.ru/f5eac746" Type="http://schemas.openxmlformats.org/officeDocument/2006/relationships/hyperlink" Id="rId17"/>
    <Relationship TargetMode="External" Target="https://m.edsoo.ru/f5eac8c2" Type="http://schemas.openxmlformats.org/officeDocument/2006/relationships/hyperlink" Id="rId18"/>
    <Relationship TargetMode="External" Target="https://m.edsoo.ru/f5eac8c2" Type="http://schemas.openxmlformats.org/officeDocument/2006/relationships/hyperlink" Id="rId19"/>
    <Relationship TargetMode="External" Target="https://m.edsoo.ru/f5eacdf4" Type="http://schemas.openxmlformats.org/officeDocument/2006/relationships/hyperlink" Id="rId20"/>
    <Relationship TargetMode="External" Target="https://m.edsoo.ru/f5eacf84" Type="http://schemas.openxmlformats.org/officeDocument/2006/relationships/hyperlink" Id="rId21"/>
    <Relationship TargetMode="External" Target="https://m.edsoo.ru/f5ead51a" Type="http://schemas.openxmlformats.org/officeDocument/2006/relationships/hyperlink" Id="rId22"/>
    <Relationship TargetMode="External" Target="https://m.edsoo.ru/f5ead68c" Type="http://schemas.openxmlformats.org/officeDocument/2006/relationships/hyperlink" Id="rId23"/>
    <Relationship TargetMode="External" Target="https://m.edsoo.ru/f5eaefa0" Type="http://schemas.openxmlformats.org/officeDocument/2006/relationships/hyperlink" Id="rId24"/>
    <Relationship TargetMode="External" Target="https://m.edsoo.ru/f5eaf78e" Type="http://schemas.openxmlformats.org/officeDocument/2006/relationships/hyperlink" Id="rId25"/>
    <Relationship TargetMode="External" Target="https://m.edsoo.ru/f5eaf946" Type="http://schemas.openxmlformats.org/officeDocument/2006/relationships/hyperlink" Id="rId26"/>
    <Relationship TargetMode="External" Target="https://m.edsoo.ru/f5eafef0" Type="http://schemas.openxmlformats.org/officeDocument/2006/relationships/hyperlink" Id="rId27"/>
    <Relationship TargetMode="External" Target="https://m.edsoo.ru/f5eafd42" Type="http://schemas.openxmlformats.org/officeDocument/2006/relationships/hyperlink" Id="rId28"/>
    <Relationship TargetMode="External" Target="https://m.edsoo.ru/f5eb0210" Type="http://schemas.openxmlformats.org/officeDocument/2006/relationships/hyperlink" Id="rId29"/>
    <Relationship TargetMode="External" Target="https://m.edsoo.ru/f5eb038c"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0c10" Type="http://schemas.openxmlformats.org/officeDocument/2006/relationships/hyperlink" Id="rId33"/>
    <Relationship TargetMode="External" Target="https://m.edsoo.ru/f5eb0c10" Type="http://schemas.openxmlformats.org/officeDocument/2006/relationships/hyperlink" Id="rId34"/>
    <Relationship TargetMode="External" Target="https://m.edsoo.ru/f5eb14e4" Type="http://schemas.openxmlformats.org/officeDocument/2006/relationships/hyperlink" Id="rId35"/>
    <Relationship TargetMode="External" Target="https://m.edsoo.ru/f5eb0efe" Type="http://schemas.openxmlformats.org/officeDocument/2006/relationships/hyperlink" Id="rId36"/>
    <Relationship TargetMode="External" Target="https://m.edsoo.ru/f5eb1ac0" Type="http://schemas.openxmlformats.org/officeDocument/2006/relationships/hyperlink" Id="rId37"/>
    <Relationship TargetMode="External" Target="https://m.edsoo.ru/f5eb1da4" Type="http://schemas.openxmlformats.org/officeDocument/2006/relationships/hyperlink" Id="rId38"/>
    <Relationship TargetMode="External" Target="https://m.edsoo.ru/f5eb209c" Type="http://schemas.openxmlformats.org/officeDocument/2006/relationships/hyperlink" Id="rId39"/>
    <Relationship TargetMode="External" Target="https://m.edsoo.ru/f5eb222c" Type="http://schemas.openxmlformats.org/officeDocument/2006/relationships/hyperlink" Id="rId40"/>
    <Relationship TargetMode="External" Target="https://m.edsoo.ru/f5eb23a8" Type="http://schemas.openxmlformats.org/officeDocument/2006/relationships/hyperlink" Id="rId41"/>
    <Relationship TargetMode="External" Target="https://m.edsoo.ru/f5eb279a" Type="http://schemas.openxmlformats.org/officeDocument/2006/relationships/hyperlink" Id="rId42"/>
    <Relationship TargetMode="External" Target="https://m.edsoo.ru/f5eb2c0e" Type="http://schemas.openxmlformats.org/officeDocument/2006/relationships/hyperlink" Id="rId43"/>
    <Relationship TargetMode="External" Target="https://m.edsoo.ru/f5eb2d94" Type="http://schemas.openxmlformats.org/officeDocument/2006/relationships/hyperlink" Id="rId44"/>
    <Relationship TargetMode="External" Target="https://m.edsoo.ru/f5eb3078" Type="http://schemas.openxmlformats.org/officeDocument/2006/relationships/hyperlink" Id="rId45"/>
    <Relationship TargetMode="External" Target="https://m.edsoo.ru/f5eb350a" Type="http://schemas.openxmlformats.org/officeDocument/2006/relationships/hyperlink" Id="rId46"/>
    <Relationship TargetMode="External" Target="https://m.edsoo.ru/f5eb367c" Type="http://schemas.openxmlformats.org/officeDocument/2006/relationships/hyperlink" Id="rId47"/>
    <Relationship TargetMode="External" Target="https://m.edsoo.ru/f5eb3ca8" Type="http://schemas.openxmlformats.org/officeDocument/2006/relationships/hyperlink" Id="rId48"/>
    <Relationship TargetMode="External" Target="https://m.edsoo.ru/f5eb425c" Type="http://schemas.openxmlformats.org/officeDocument/2006/relationships/hyperlink" Id="rId49"/>
    <Relationship TargetMode="External" Target="https://m.edsoo.ru/f5eb425c" Type="http://schemas.openxmlformats.org/officeDocument/2006/relationships/hyperlink" Id="rId50"/>
    <Relationship TargetMode="External" Target="https://m.edsoo.ru/f5eb40ea" Type="http://schemas.openxmlformats.org/officeDocument/2006/relationships/hyperlink" Id="rId51"/>
    <Relationship TargetMode="External" Target="https://m.edsoo.ru/f5eb40ea" Type="http://schemas.openxmlformats.org/officeDocument/2006/relationships/hyperlink" Id="rId52"/>
    <Relationship TargetMode="External" Target="https://m.edsoo.ru/f5eb4568" Type="http://schemas.openxmlformats.org/officeDocument/2006/relationships/hyperlink" Id="rId53"/>
    <Relationship TargetMode="External" Target="https://m.edsoo.ru/f5eb46da" Type="http://schemas.openxmlformats.org/officeDocument/2006/relationships/hyperlink" Id="rId54"/>
    <Relationship TargetMode="External" Target="https://m.edsoo.ru/f5eb46da" Type="http://schemas.openxmlformats.org/officeDocument/2006/relationships/hyperlink" Id="rId55"/>
    <Relationship TargetMode="External" Target="https://m.edsoo.ru/f5eb4842" Type="http://schemas.openxmlformats.org/officeDocument/2006/relationships/hyperlink" Id="rId56"/>
    <Relationship TargetMode="External" Target="https://m.edsoo.ru/f5eb46da" Type="http://schemas.openxmlformats.org/officeDocument/2006/relationships/hyperlink" Id="rId57"/>
    <Relationship TargetMode="External" Target="https://m.edsoo.ru/f5eb46da" Type="http://schemas.openxmlformats.org/officeDocument/2006/relationships/hyperlink" Id="rId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